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11" w:rsidRDefault="00A57511">
      <w:pPr>
        <w:pStyle w:val="Titre1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1933575" cy="1933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LB_logo_fina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11" w:rsidRDefault="00A57511">
      <w:pPr>
        <w:pStyle w:val="Titre1"/>
        <w:rPr>
          <w:lang w:val="fr-FR"/>
        </w:rPr>
      </w:pPr>
    </w:p>
    <w:p w:rsidR="00A40094" w:rsidRPr="00A57511" w:rsidRDefault="00A57511">
      <w:pPr>
        <w:pStyle w:val="Titre1"/>
        <w:rPr>
          <w:lang w:val="fr-FR"/>
        </w:rPr>
      </w:pPr>
      <w:r w:rsidRPr="00A57511">
        <w:rPr>
          <w:lang w:val="fr-FR"/>
        </w:rPr>
        <w:t>UNION FRANÇAISE DE LETHWEI &amp; BANDO (UFLB)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THAING : BANDO, LETHWEI (BOXE BIRMANE), ARMES (BANSHAY), LUTTE (NABAN), FORMES INTERNES (LETHA YOGA, MIN ZIN)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Organisme à but social déclaré – Siège : 13 rue de Villard de Lans, 38000 Grenoble, France – Email : uflblethweibando@gmail.com</w:t>
      </w:r>
    </w:p>
    <w:p w:rsidR="00A40094" w:rsidRPr="00A57511" w:rsidRDefault="00A40094">
      <w:pPr>
        <w:rPr>
          <w:lang w:val="fr-FR"/>
        </w:rPr>
      </w:pP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THAING : BANDO, LETHWEI (BOXE BIRMANE), ARMES (BANSHAY), LUTTE (NABAN), FORMES INTERNES (LETHA YOGA, MIN ZIN)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Organisme à but social déclaré – Siège : 13 rue de Villard de Lans, 38000 Grenoble, France – Email : uflblethweibando@gmail.com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DEMANDE D’AFFILIATION 2025 / 2026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Période : du 01/09/2025 au 01/09/2026</w:t>
      </w:r>
      <w:r w:rsidRPr="00A57511">
        <w:rPr>
          <w:lang w:val="fr-FR"/>
        </w:rPr>
        <w:br/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Nom du club : 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Adresse du club : 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Code postal : .................... Ville : .............................................. Pays : 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Nom du responsable : 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Fonction : ................................................. Téléphone : 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lastRenderedPageBreak/>
        <w:t>E-mail : ..................................................................................................................................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br/>
        <w:t>Je soussigné(e), président(e) du club mentionné ci-dessus, demande l’affiliation à l’Union Française de Lethwei &amp; Bando (UFLB). Je certifie l’exactitude des renseignements fournis et m’engage à respecter les statuts, les règlements et le code d’éthique de la fédération.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br/>
        <w:t>Fait à ...................................................... le ____ / ____ / 2025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Signature : 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Montant de l’affiliation :</w:t>
      </w:r>
    </w:p>
    <w:p w:rsidR="00A40094" w:rsidRDefault="00A57511">
      <w:pPr>
        <w:rPr>
          <w:lang w:val="fr-FR"/>
        </w:rPr>
      </w:pPr>
      <w:r w:rsidRPr="00A57511">
        <w:rPr>
          <w:lang w:val="fr-FR"/>
        </w:rPr>
        <w:t>Affiliation annuelle club : 190 € (hors licences individuelles)</w:t>
      </w:r>
    </w:p>
    <w:p w:rsidR="006E2254" w:rsidRPr="00A57511" w:rsidRDefault="006E2254">
      <w:pPr>
        <w:rPr>
          <w:lang w:val="fr-FR"/>
        </w:rPr>
      </w:pPr>
      <w:r>
        <w:rPr>
          <w:lang w:val="fr-FR"/>
        </w:rPr>
        <w:t>Re Affiliation Club de plus de 25 licenciés ; 170€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Règlement par virement :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IBAN : Relevé d'identité bancaire (FRA)</w:t>
      </w:r>
      <w:r>
        <w:rPr>
          <w:lang w:val="fr-FR"/>
        </w:rPr>
        <w:t xml:space="preserve"> FNBLDA</w:t>
      </w:r>
    </w:p>
    <w:p w:rsidR="00A57511" w:rsidRDefault="00A57511">
      <w:pPr>
        <w:rPr>
          <w:lang w:val="fr-FR"/>
        </w:rPr>
      </w:pPr>
      <w:r>
        <w:rPr>
          <w:lang w:val="fr-FR"/>
        </w:rPr>
        <w:t>FR76 2673 3000 1012 1710 8157 586</w:t>
      </w:r>
    </w:p>
    <w:p w:rsidR="00A57511" w:rsidRDefault="00A57511">
      <w:pPr>
        <w:rPr>
          <w:lang w:val="fr-FR"/>
        </w:rPr>
      </w:pPr>
      <w:r>
        <w:rPr>
          <w:lang w:val="fr-FR"/>
        </w:rPr>
        <w:t>BIC :</w:t>
      </w:r>
    </w:p>
    <w:p w:rsidR="00A57511" w:rsidRDefault="00A57511">
      <w:pPr>
        <w:rPr>
          <w:lang w:val="fr-FR"/>
        </w:rPr>
      </w:pPr>
      <w:r>
        <w:rPr>
          <w:lang w:val="fr-FR"/>
        </w:rPr>
        <w:t>SOXAFR2L</w:t>
      </w:r>
    </w:p>
    <w:p w:rsidR="00A57511" w:rsidRPr="00A57511" w:rsidRDefault="00A57511">
      <w:pPr>
        <w:rPr>
          <w:lang w:val="fr-FR"/>
        </w:rPr>
      </w:pP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Merci de joindre une déclaration au Journal Officiel.</w:t>
      </w:r>
    </w:p>
    <w:p w:rsidR="00A40094" w:rsidRPr="00A57511" w:rsidRDefault="006E2254">
      <w:pPr>
        <w:rPr>
          <w:lang w:val="fr-FR"/>
        </w:rPr>
      </w:pPr>
      <w:r>
        <w:t></w:t>
      </w:r>
      <w:r w:rsidRPr="00A57511">
        <w:rPr>
          <w:lang w:val="fr-FR"/>
        </w:rPr>
        <w:t xml:space="preserve"> Type</w:t>
      </w:r>
      <w:r w:rsidR="00A57511" w:rsidRPr="00A57511">
        <w:rPr>
          <w:lang w:val="fr-FR"/>
        </w:rPr>
        <w:t xml:space="preserve"> de licence (cocher la case)</w:t>
      </w:r>
    </w:p>
    <w:p w:rsidR="00A40094" w:rsidRPr="00A57511" w:rsidRDefault="00A57511">
      <w:pPr>
        <w:rPr>
          <w:lang w:val="fr-FR"/>
        </w:rPr>
      </w:pPr>
      <w:r>
        <w:t>🔲</w:t>
      </w:r>
      <w:r w:rsidRPr="00A57511">
        <w:rPr>
          <w:lang w:val="fr-FR"/>
        </w:rPr>
        <w:t xml:space="preserve"> Loisir – de 16 </w:t>
      </w:r>
      <w:r w:rsidR="006E2254" w:rsidRPr="00A57511">
        <w:rPr>
          <w:lang w:val="fr-FR"/>
        </w:rPr>
        <w:t>ans:</w:t>
      </w:r>
      <w:r w:rsidRPr="00A57511">
        <w:rPr>
          <w:lang w:val="fr-FR"/>
        </w:rPr>
        <w:t xml:space="preserve"> 30 €</w:t>
      </w:r>
    </w:p>
    <w:p w:rsidR="00A40094" w:rsidRPr="00A57511" w:rsidRDefault="00A57511">
      <w:pPr>
        <w:rPr>
          <w:lang w:val="fr-FR"/>
        </w:rPr>
      </w:pPr>
      <w:r>
        <w:t>🔲</w:t>
      </w:r>
      <w:r w:rsidRPr="00A57511">
        <w:rPr>
          <w:lang w:val="fr-FR"/>
        </w:rPr>
        <w:t xml:space="preserve"> Loisir + de 16 </w:t>
      </w:r>
      <w:r w:rsidR="006E2254" w:rsidRPr="00A57511">
        <w:rPr>
          <w:lang w:val="fr-FR"/>
        </w:rPr>
        <w:t>ans:</w:t>
      </w:r>
      <w:r w:rsidRPr="00A57511">
        <w:rPr>
          <w:lang w:val="fr-FR"/>
        </w:rPr>
        <w:t xml:space="preserve"> 35 €</w:t>
      </w:r>
    </w:p>
    <w:p w:rsidR="00A40094" w:rsidRPr="00A57511" w:rsidRDefault="00A57511">
      <w:pPr>
        <w:rPr>
          <w:lang w:val="fr-FR"/>
        </w:rPr>
      </w:pPr>
      <w:r>
        <w:t>🔲</w:t>
      </w:r>
      <w:r w:rsidRPr="00A57511">
        <w:rPr>
          <w:lang w:val="fr-FR"/>
        </w:rPr>
        <w:t xml:space="preserve"> Compétiteur – de 16 </w:t>
      </w:r>
      <w:r w:rsidR="006E2254" w:rsidRPr="00A57511">
        <w:rPr>
          <w:lang w:val="fr-FR"/>
        </w:rPr>
        <w:t>ans:</w:t>
      </w:r>
      <w:r w:rsidRPr="00A57511">
        <w:rPr>
          <w:lang w:val="fr-FR"/>
        </w:rPr>
        <w:t xml:space="preserve"> 35 €</w:t>
      </w:r>
    </w:p>
    <w:p w:rsidR="00A40094" w:rsidRPr="00A57511" w:rsidRDefault="00A57511">
      <w:pPr>
        <w:rPr>
          <w:lang w:val="fr-FR"/>
        </w:rPr>
      </w:pPr>
      <w:r>
        <w:t>🔲</w:t>
      </w:r>
      <w:r w:rsidRPr="00A57511">
        <w:rPr>
          <w:lang w:val="fr-FR"/>
        </w:rPr>
        <w:t xml:space="preserve"> Compétiteur + de 16 </w:t>
      </w:r>
      <w:r w:rsidR="006E2254" w:rsidRPr="00A57511">
        <w:rPr>
          <w:lang w:val="fr-FR"/>
        </w:rPr>
        <w:t>ans:</w:t>
      </w:r>
      <w:r w:rsidRPr="00A57511">
        <w:rPr>
          <w:lang w:val="fr-FR"/>
        </w:rPr>
        <w:t xml:space="preserve"> 40 €</w:t>
      </w:r>
    </w:p>
    <w:p w:rsidR="00A40094" w:rsidRPr="00A57511" w:rsidRDefault="00A57511">
      <w:pPr>
        <w:rPr>
          <w:lang w:val="fr-FR"/>
        </w:rPr>
      </w:pPr>
      <w:r>
        <w:t>🔲</w:t>
      </w:r>
      <w:r w:rsidRPr="00A57511">
        <w:rPr>
          <w:lang w:val="fr-FR"/>
        </w:rPr>
        <w:t xml:space="preserve"> Vétéran (+ de 40 ans</w:t>
      </w:r>
      <w:r w:rsidR="006E2254" w:rsidRPr="00A57511">
        <w:rPr>
          <w:lang w:val="fr-FR"/>
        </w:rPr>
        <w:t>):</w:t>
      </w:r>
      <w:r w:rsidRPr="00A57511">
        <w:rPr>
          <w:lang w:val="fr-FR"/>
        </w:rPr>
        <w:t xml:space="preserve"> 35 €</w:t>
      </w:r>
    </w:p>
    <w:p w:rsidR="00A40094" w:rsidRPr="006E2254" w:rsidRDefault="00A57511">
      <w:r>
        <w:t>🔲</w:t>
      </w:r>
      <w:r w:rsidRPr="006E2254">
        <w:t xml:space="preserve"> </w:t>
      </w:r>
      <w:proofErr w:type="spellStart"/>
      <w:r w:rsidRPr="006E2254">
        <w:t>Classe</w:t>
      </w:r>
      <w:proofErr w:type="spellEnd"/>
      <w:r w:rsidRPr="006E2254">
        <w:t xml:space="preserve"> B (semi-pro</w:t>
      </w:r>
      <w:r w:rsidR="006E2254" w:rsidRPr="006E2254">
        <w:t>):</w:t>
      </w:r>
      <w:r w:rsidRPr="006E2254">
        <w:t xml:space="preserve"> </w:t>
      </w:r>
      <w:r w:rsidR="006E2254" w:rsidRPr="006E2254">
        <w:t>40</w:t>
      </w:r>
      <w:r w:rsidRPr="006E2254">
        <w:t xml:space="preserve"> €</w:t>
      </w:r>
    </w:p>
    <w:p w:rsidR="00A40094" w:rsidRDefault="00A57511">
      <w:r>
        <w:t xml:space="preserve">🔲 </w:t>
      </w:r>
      <w:proofErr w:type="spellStart"/>
      <w:r>
        <w:t>Classe</w:t>
      </w:r>
      <w:proofErr w:type="spellEnd"/>
      <w:r>
        <w:t xml:space="preserve"> A (pro</w:t>
      </w:r>
      <w:r w:rsidR="006E2254">
        <w:t>):</w:t>
      </w:r>
      <w:r>
        <w:t xml:space="preserve"> </w:t>
      </w:r>
      <w:r w:rsidR="006E2254">
        <w:t>4</w:t>
      </w:r>
      <w:r>
        <w:t>5 €</w:t>
      </w:r>
    </w:p>
    <w:p w:rsidR="00A40094" w:rsidRPr="006E2254" w:rsidRDefault="00A57511">
      <w:pPr>
        <w:rPr>
          <w:lang w:val="fr-FR"/>
        </w:rPr>
      </w:pPr>
      <w:r>
        <w:t>🔲</w:t>
      </w:r>
      <w:r w:rsidRPr="006E2254">
        <w:rPr>
          <w:lang w:val="fr-FR"/>
        </w:rPr>
        <w:t xml:space="preserve"> Affiliation club (UFLB</w:t>
      </w:r>
      <w:r w:rsidR="006E2254" w:rsidRPr="006E2254">
        <w:rPr>
          <w:lang w:val="fr-FR"/>
        </w:rPr>
        <w:t>):</w:t>
      </w:r>
      <w:r w:rsidRPr="006E2254">
        <w:rPr>
          <w:lang w:val="fr-FR"/>
        </w:rPr>
        <w:t xml:space="preserve"> 190 €</w:t>
      </w:r>
      <w:r w:rsidR="006E2254" w:rsidRPr="006E2254">
        <w:rPr>
          <w:lang w:val="fr-FR"/>
        </w:rPr>
        <w:t xml:space="preserve"> ou</w:t>
      </w:r>
      <w:r w:rsidR="006E2254">
        <w:rPr>
          <w:lang w:val="fr-FR"/>
        </w:rPr>
        <w:t xml:space="preserve"> re affiliation + 25 </w:t>
      </w:r>
      <w:bookmarkStart w:id="0" w:name="_GoBack"/>
      <w:bookmarkEnd w:id="0"/>
      <w:r w:rsidR="006E2254">
        <w:rPr>
          <w:lang w:val="fr-FR"/>
        </w:rPr>
        <w:t>licences: 170€</w:t>
      </w:r>
    </w:p>
    <w:p w:rsidR="00A40094" w:rsidRPr="00A57511" w:rsidRDefault="00A57511">
      <w:pPr>
        <w:rPr>
          <w:lang w:val="fr-FR"/>
        </w:rPr>
      </w:pPr>
      <w:r>
        <w:lastRenderedPageBreak/>
        <w:t></w:t>
      </w:r>
      <w:r w:rsidRPr="00A57511">
        <w:rPr>
          <w:lang w:val="fr-FR"/>
        </w:rPr>
        <w:t xml:space="preserve">  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Composition du bureau :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Président(e) : 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Adresse : ................................................................................................................................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Mail : ...................................................... Téléphone : 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Secrétaire : .........................................................................................................................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Adresse : ................................................................................................................................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Mail : ...................................................... Téléphone : 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Trésorier(ère) : 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Adresse : ................................................................................................................................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Mail : ...................................................... Téléphone : .........................................................</w:t>
      </w:r>
    </w:p>
    <w:p w:rsidR="00A40094" w:rsidRPr="00A57511" w:rsidRDefault="00A57511">
      <w:pPr>
        <w:pStyle w:val="Titre2"/>
        <w:rPr>
          <w:lang w:val="fr-FR"/>
        </w:rPr>
      </w:pPr>
      <w:r w:rsidRPr="00A57511">
        <w:rPr>
          <w:lang w:val="fr-FR"/>
        </w:rPr>
        <w:t>Liste des licenciés (à compléter ou joindre) :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Merci de joindre une photo d’identité pour chaque licence demandée.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2.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3.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4.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5.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6.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7.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8.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lastRenderedPageBreak/>
        <w:t>9.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10.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11.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12.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13.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14.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15.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16.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17.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18.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19.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p w:rsidR="00A40094" w:rsidRPr="00A57511" w:rsidRDefault="00A57511">
      <w:pPr>
        <w:rPr>
          <w:lang w:val="fr-FR"/>
        </w:rPr>
      </w:pPr>
      <w:r w:rsidRPr="00A57511">
        <w:rPr>
          <w:lang w:val="fr-FR"/>
        </w:rPr>
        <w:t>20. Nom : ____________________</w:t>
      </w:r>
      <w:proofErr w:type="gramStart"/>
      <w:r w:rsidRPr="00A57511">
        <w:rPr>
          <w:lang w:val="fr-FR"/>
        </w:rPr>
        <w:t>_  Prénom</w:t>
      </w:r>
      <w:proofErr w:type="gramEnd"/>
      <w:r w:rsidRPr="00A57511">
        <w:rPr>
          <w:lang w:val="fr-FR"/>
        </w:rPr>
        <w:t xml:space="preserve"> : _____________________  Date de naissance : ____ / ____ / ______  Classe : ______  Type de licence : _______________________</w:t>
      </w:r>
    </w:p>
    <w:sectPr w:rsidR="00A40094" w:rsidRPr="00A575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2254"/>
    <w:rsid w:val="00A40094"/>
    <w:rsid w:val="00A5751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A9577"/>
  <w14:defaultImageDpi w14:val="300"/>
  <w15:docId w15:val="{DC9A9063-79F9-49C7-93AA-E4FB3D8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0E4F6-26BB-45F5-A863-1565B41A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Alain André Feschet</cp:lastModifiedBy>
  <cp:revision>3</cp:revision>
  <dcterms:created xsi:type="dcterms:W3CDTF">2013-12-23T23:15:00Z</dcterms:created>
  <dcterms:modified xsi:type="dcterms:W3CDTF">2025-09-07T10:54:00Z</dcterms:modified>
  <cp:category/>
</cp:coreProperties>
</file>